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AE5C" w14:textId="77777777"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14:paraId="0303C868" w14:textId="77777777"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14:paraId="432BEE1C" w14:textId="77777777"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14:paraId="075A8816" w14:textId="77777777"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14:paraId="37236B4A"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14:paraId="64D7D1AB"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14:paraId="46937A84" w14:textId="77777777"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14:paraId="22CFFB49" w14:textId="77777777" w:rsidR="00687C7F" w:rsidRPr="00FF2672" w:rsidRDefault="00687C7F" w:rsidP="00687C7F">
      <w:pPr>
        <w:spacing w:before="100" w:beforeAutospacing="1" w:after="100" w:afterAutospacing="1" w:line="240" w:lineRule="auto"/>
        <w:jc w:val="center"/>
        <w:rPr>
          <w:rFonts w:cs="Times New Roman"/>
          <w:sz w:val="20"/>
          <w:szCs w:val="20"/>
        </w:rPr>
      </w:pPr>
    </w:p>
    <w:p w14:paraId="1FE7F77D" w14:textId="77777777"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14:paraId="210E3354" w14:textId="77777777"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14:paraId="38D3EAD8"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14:paraId="34E52554" w14:textId="77777777"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14:paraId="55D5DE95"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14:paraId="08C8D685"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14:paraId="1BDA5E5F"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(docx)</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14:paraId="236322E1"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14:paraId="2D3DC657"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14:paraId="35EEBEB7"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14:paraId="2317346B"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14:paraId="4C42C0B7"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14:paraId="37E81023" w14:textId="77777777" w:rsidR="00913BB3" w:rsidRDefault="00913BB3" w:rsidP="00687C7F">
      <w:pPr>
        <w:jc w:val="both"/>
        <w:rPr>
          <w:rFonts w:asciiTheme="majorBidi" w:hAnsiTheme="majorBidi" w:cstheme="majorBidi"/>
        </w:rPr>
      </w:pPr>
      <w:r>
        <w:rPr>
          <w:rFonts w:asciiTheme="majorBidi" w:hAnsiTheme="majorBidi" w:cstheme="majorBidi"/>
        </w:rPr>
        <w:t>(1)</w:t>
      </w:r>
    </w:p>
    <w:p w14:paraId="5CBFD885" w14:textId="77777777"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14:paraId="46E23CEF" w14:textId="77777777" w:rsidR="00687C7F" w:rsidRPr="00687C7F" w:rsidRDefault="00687C7F" w:rsidP="00687C7F">
      <w:pPr>
        <w:jc w:val="both"/>
        <w:rPr>
          <w:rFonts w:asciiTheme="majorBidi" w:hAnsiTheme="majorBidi" w:cstheme="majorBidi"/>
          <w:b/>
          <w:bCs/>
        </w:rPr>
      </w:pPr>
    </w:p>
    <w:p w14:paraId="704875C3" w14:textId="77777777"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14:paraId="26DAAAFC" w14:textId="77777777"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14:paraId="2DDE43D0" w14:textId="77777777" w:rsidR="00687C7F" w:rsidRPr="00687C7F" w:rsidRDefault="00687C7F" w:rsidP="00687C7F">
      <w:pPr>
        <w:jc w:val="both"/>
        <w:rPr>
          <w:rFonts w:asciiTheme="majorBidi" w:hAnsiTheme="majorBidi" w:cstheme="majorBidi"/>
        </w:rPr>
      </w:pPr>
    </w:p>
    <w:p w14:paraId="42DC5A3B" w14:textId="77777777" w:rsidR="00687C7F" w:rsidRPr="00687C7F" w:rsidRDefault="00687C7F" w:rsidP="00687C7F">
      <w:pPr>
        <w:jc w:val="both"/>
        <w:rPr>
          <w:rFonts w:asciiTheme="majorBidi" w:eastAsia="Times New Roman" w:hAnsiTheme="majorBidi" w:cstheme="majorBidi"/>
          <w:b/>
          <w:bCs/>
          <w:sz w:val="22"/>
          <w:lang w:eastAsia="de-DE"/>
        </w:rPr>
      </w:pPr>
    </w:p>
    <w:p w14:paraId="1A7E50D8" w14:textId="77777777"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14:paraId="58A86FF1"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F025EA"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EB6BBB"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90CA2A"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14:paraId="17C1B417"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DB63B7"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8D444B"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81986F"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7894739D"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D26A10E"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FD99F6"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084038"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5D66E6E0"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2454FA"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6DD0044"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601DE0"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14:paraId="4FB40AAC" w14:textId="77777777" w:rsidR="00687C7F" w:rsidRPr="00687C7F" w:rsidRDefault="00687C7F" w:rsidP="00687C7F">
      <w:pPr>
        <w:jc w:val="both"/>
        <w:rPr>
          <w:rFonts w:asciiTheme="majorBidi" w:hAnsiTheme="majorBidi" w:cstheme="majorBidi"/>
        </w:rPr>
      </w:pPr>
    </w:p>
    <w:p w14:paraId="490A4685" w14:textId="77777777" w:rsidR="00383F0F" w:rsidRPr="00687C7F" w:rsidRDefault="00383F0F" w:rsidP="00687C7F">
      <w:pPr>
        <w:jc w:val="both"/>
        <w:rPr>
          <w:rFonts w:asciiTheme="majorBidi" w:hAnsiTheme="majorBidi" w:cstheme="majorBidi"/>
        </w:rPr>
      </w:pPr>
    </w:p>
    <w:p w14:paraId="2A403495" w14:textId="77777777"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14:anchorId="1EF7700A" wp14:editId="1591E6C8">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14:paraId="7C2E10EA" w14:textId="77777777"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14:paraId="0E4BEA94" w14:textId="77777777" w:rsidR="00383F0F" w:rsidRPr="00687C7F" w:rsidRDefault="00383F0F" w:rsidP="00687C7F">
      <w:pPr>
        <w:jc w:val="both"/>
        <w:rPr>
          <w:rFonts w:asciiTheme="majorBidi" w:hAnsiTheme="majorBidi" w:cstheme="majorBidi"/>
          <w:b/>
          <w:bCs/>
          <w:sz w:val="22"/>
          <w:szCs w:val="20"/>
        </w:rPr>
      </w:pPr>
    </w:p>
    <w:p w14:paraId="1172F620"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14:paraId="0258F29C"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14:paraId="295FFB01"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14:paraId="622D0EE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14:paraId="75A1DE4D"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14:paraId="5DDA321F"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14:paraId="16C1BCBC"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14:paraId="21723A3C"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14:paraId="3630E3A4"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14:paraId="0C99EE3C"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14:paraId="08553D9B"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14:paraId="49291390"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14:paraId="47E05441"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14:paraId="040D0C65"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14:paraId="03A13CD0" w14:textId="77777777"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14:paraId="5BA69AED" w14:textId="77777777"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14:paraId="21926C1D" w14:textId="77777777" w:rsidR="00E01F49" w:rsidRDefault="00E01F49" w:rsidP="00655BFE">
      <w:pPr>
        <w:jc w:val="both"/>
        <w:rPr>
          <w:rFonts w:asciiTheme="majorBidi" w:hAnsiTheme="majorBidi" w:cstheme="majorBidi"/>
          <w:rtl/>
        </w:rPr>
      </w:pPr>
    </w:p>
    <w:p w14:paraId="094A4B3D" w14:textId="77777777" w:rsidR="00E01F49" w:rsidRDefault="00E01F49" w:rsidP="00655BFE">
      <w:pPr>
        <w:jc w:val="both"/>
        <w:rPr>
          <w:rFonts w:asciiTheme="majorBidi" w:hAnsiTheme="majorBidi" w:cstheme="majorBidi"/>
          <w:rtl/>
        </w:rPr>
      </w:pPr>
    </w:p>
    <w:p w14:paraId="02350734" w14:textId="77777777" w:rsidR="00E01F49" w:rsidRDefault="00E01F49" w:rsidP="00655BFE">
      <w:pPr>
        <w:jc w:val="both"/>
        <w:rPr>
          <w:rFonts w:asciiTheme="majorBidi" w:hAnsiTheme="majorBidi" w:cstheme="majorBidi"/>
          <w:rtl/>
        </w:rPr>
      </w:pPr>
    </w:p>
    <w:p w14:paraId="47621787" w14:textId="77777777" w:rsidR="00FB33D3" w:rsidRDefault="00FB33D3" w:rsidP="00655BFE">
      <w:pPr>
        <w:jc w:val="both"/>
        <w:rPr>
          <w:rFonts w:asciiTheme="majorBidi" w:hAnsiTheme="majorBidi" w:cstheme="majorBidi"/>
          <w:rtl/>
        </w:rPr>
      </w:pPr>
    </w:p>
    <w:p w14:paraId="192D7462" w14:textId="77777777" w:rsidR="00FB33D3" w:rsidRDefault="00FB33D3" w:rsidP="00655BFE">
      <w:pPr>
        <w:jc w:val="both"/>
        <w:rPr>
          <w:rFonts w:asciiTheme="majorBidi" w:hAnsiTheme="majorBidi" w:cstheme="majorBidi"/>
          <w:rtl/>
        </w:rPr>
      </w:pPr>
    </w:p>
    <w:p w14:paraId="7FD69203" w14:textId="77777777" w:rsidR="00FB33D3" w:rsidRDefault="00FB33D3" w:rsidP="00655BFE">
      <w:pPr>
        <w:jc w:val="both"/>
        <w:rPr>
          <w:rFonts w:asciiTheme="majorBidi" w:hAnsiTheme="majorBidi" w:cstheme="majorBidi"/>
          <w:rtl/>
        </w:rPr>
      </w:pPr>
    </w:p>
    <w:p w14:paraId="65AC890E" w14:textId="77777777" w:rsidR="00FB33D3" w:rsidRDefault="00FB33D3" w:rsidP="00655BFE">
      <w:pPr>
        <w:jc w:val="both"/>
        <w:rPr>
          <w:rFonts w:asciiTheme="majorBidi" w:hAnsiTheme="majorBidi" w:cstheme="majorBidi"/>
          <w:rtl/>
        </w:rPr>
      </w:pPr>
    </w:p>
    <w:p w14:paraId="2712C39E" w14:textId="77777777" w:rsidR="00E01F49" w:rsidRDefault="00E01F49" w:rsidP="00655BFE">
      <w:pPr>
        <w:jc w:val="both"/>
        <w:rPr>
          <w:rFonts w:asciiTheme="majorBidi" w:hAnsiTheme="majorBidi" w:cstheme="majorBidi"/>
          <w:rtl/>
        </w:rPr>
      </w:pPr>
    </w:p>
    <w:p w14:paraId="15E73C99" w14:textId="77777777"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14:paraId="44C00FC0" w14:textId="77777777" w:rsidTr="00FB50E0">
        <w:trPr>
          <w:trHeight w:val="398"/>
          <w:jc w:val="center"/>
        </w:trPr>
        <w:tc>
          <w:tcPr>
            <w:tcW w:w="2320" w:type="dxa"/>
            <w:vAlign w:val="center"/>
          </w:tcPr>
          <w:p w14:paraId="630C75E6"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14:paraId="7013DADC"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6C8F30BD" w14:textId="77777777" w:rsidTr="00FB50E0">
        <w:trPr>
          <w:trHeight w:val="377"/>
          <w:jc w:val="center"/>
        </w:trPr>
        <w:tc>
          <w:tcPr>
            <w:tcW w:w="2320" w:type="dxa"/>
            <w:vAlign w:val="center"/>
          </w:tcPr>
          <w:p w14:paraId="17290CE6"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14:paraId="1CE0865C"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734F31E8" w14:textId="77777777" w:rsidTr="00FB50E0">
        <w:trPr>
          <w:trHeight w:val="377"/>
          <w:jc w:val="center"/>
        </w:trPr>
        <w:tc>
          <w:tcPr>
            <w:tcW w:w="2320" w:type="dxa"/>
            <w:vAlign w:val="center"/>
          </w:tcPr>
          <w:p w14:paraId="4C4DC124"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14:paraId="5DF74CEE"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14:paraId="2A7C84A0" w14:textId="77777777" w:rsidTr="00FB50E0">
        <w:trPr>
          <w:trHeight w:val="377"/>
          <w:jc w:val="center"/>
        </w:trPr>
        <w:tc>
          <w:tcPr>
            <w:tcW w:w="2320" w:type="dxa"/>
            <w:vAlign w:val="center"/>
          </w:tcPr>
          <w:p w14:paraId="403A7D41"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14:paraId="1EE3F6B7" w14:textId="77777777"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14:paraId="5F79FB6E" w14:textId="77777777" w:rsidTr="00FB50E0">
        <w:trPr>
          <w:trHeight w:val="377"/>
          <w:jc w:val="center"/>
        </w:trPr>
        <w:tc>
          <w:tcPr>
            <w:tcW w:w="2320" w:type="dxa"/>
            <w:vAlign w:val="center"/>
          </w:tcPr>
          <w:p w14:paraId="05F8C62B"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14:paraId="33D72382"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14:paraId="6ED232EA" w14:textId="77777777" w:rsidTr="00FB50E0">
        <w:trPr>
          <w:trHeight w:val="377"/>
          <w:jc w:val="center"/>
        </w:trPr>
        <w:tc>
          <w:tcPr>
            <w:tcW w:w="2320" w:type="dxa"/>
            <w:vAlign w:val="center"/>
          </w:tcPr>
          <w:p w14:paraId="65AF968E"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14:paraId="1C2FBF7F"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14:paraId="3D65437D" w14:textId="77777777" w:rsidTr="00FB50E0">
        <w:trPr>
          <w:trHeight w:val="377"/>
          <w:jc w:val="center"/>
        </w:trPr>
        <w:tc>
          <w:tcPr>
            <w:tcW w:w="2320" w:type="dxa"/>
            <w:vAlign w:val="center"/>
          </w:tcPr>
          <w:p w14:paraId="10F83BAA"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14:paraId="1E159797"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14:paraId="0C60D6F5" w14:textId="77777777" w:rsidTr="00FB50E0">
        <w:trPr>
          <w:trHeight w:val="377"/>
          <w:jc w:val="center"/>
        </w:trPr>
        <w:tc>
          <w:tcPr>
            <w:tcW w:w="2320" w:type="dxa"/>
            <w:vAlign w:val="center"/>
          </w:tcPr>
          <w:p w14:paraId="70DADEC2"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14:paraId="17A0BC34"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14:paraId="0FB94194" w14:textId="77777777" w:rsidTr="00FB50E0">
        <w:trPr>
          <w:trHeight w:val="377"/>
          <w:jc w:val="center"/>
        </w:trPr>
        <w:tc>
          <w:tcPr>
            <w:tcW w:w="2320" w:type="dxa"/>
            <w:vAlign w:val="center"/>
          </w:tcPr>
          <w:p w14:paraId="7A233417"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14:paraId="33925450"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14:paraId="59739593" w14:textId="77777777" w:rsidTr="00FB50E0">
        <w:trPr>
          <w:trHeight w:val="377"/>
          <w:jc w:val="center"/>
        </w:trPr>
        <w:tc>
          <w:tcPr>
            <w:tcW w:w="2320" w:type="dxa"/>
            <w:vAlign w:val="center"/>
          </w:tcPr>
          <w:p w14:paraId="51158D4D"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14:paraId="42DAA833"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14:paraId="1B65E49A" w14:textId="77777777" w:rsidTr="00FB50E0">
        <w:trPr>
          <w:trHeight w:val="398"/>
          <w:jc w:val="center"/>
        </w:trPr>
        <w:tc>
          <w:tcPr>
            <w:tcW w:w="2320" w:type="dxa"/>
            <w:vAlign w:val="center"/>
          </w:tcPr>
          <w:p w14:paraId="423E1B91"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14:paraId="63B46A7B"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14:paraId="2EFF9B59" w14:textId="77777777" w:rsidR="000571F0" w:rsidRPr="00687C7F" w:rsidRDefault="000571F0" w:rsidP="00687C7F">
      <w:pPr>
        <w:jc w:val="both"/>
        <w:rPr>
          <w:rFonts w:asciiTheme="majorBidi" w:hAnsiTheme="majorBidi" w:cstheme="majorBidi"/>
        </w:rPr>
      </w:pPr>
    </w:p>
    <w:sectPr w:rsidR="000571F0" w:rsidRPr="00687C7F"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D9E4" w14:textId="77777777" w:rsidR="00F74973" w:rsidRDefault="00F74973" w:rsidP="00FA7B09">
      <w:pPr>
        <w:spacing w:after="0" w:line="240" w:lineRule="auto"/>
      </w:pPr>
      <w:r>
        <w:separator/>
      </w:r>
    </w:p>
  </w:endnote>
  <w:endnote w:type="continuationSeparator" w:id="0">
    <w:p w14:paraId="326D0CCD" w14:textId="77777777" w:rsidR="00F74973" w:rsidRDefault="00F74973"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A597" w14:textId="77777777" w:rsidR="00F74973" w:rsidRDefault="00F74973" w:rsidP="00FA7B09">
      <w:pPr>
        <w:spacing w:after="0" w:line="240" w:lineRule="auto"/>
      </w:pPr>
      <w:r>
        <w:separator/>
      </w:r>
    </w:p>
  </w:footnote>
  <w:footnote w:type="continuationSeparator" w:id="0">
    <w:p w14:paraId="10F1CF51" w14:textId="77777777" w:rsidR="00F74973" w:rsidRDefault="00F74973" w:rsidP="00FA7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CAF2" w14:textId="61CB1B63" w:rsidR="00FA7B09" w:rsidRDefault="009342B9" w:rsidP="008E3EFA">
    <w:pPr>
      <w:pStyle w:val="Header"/>
    </w:pPr>
    <w:r>
      <w:rPr>
        <w:noProof/>
      </w:rPr>
      <w:drawing>
        <wp:anchor distT="0" distB="0" distL="114300" distR="114300" simplePos="0" relativeHeight="251658240" behindDoc="1" locked="0" layoutInCell="1" allowOverlap="1" wp14:anchorId="3DFC8A20" wp14:editId="5607E664">
          <wp:simplePos x="0" y="0"/>
          <wp:positionH relativeFrom="column">
            <wp:posOffset>-1143000</wp:posOffset>
          </wp:positionH>
          <wp:positionV relativeFrom="paragraph">
            <wp:posOffset>-457200</wp:posOffset>
          </wp:positionV>
          <wp:extent cx="8015605" cy="1533525"/>
          <wp:effectExtent l="0" t="0" r="4445" b="9525"/>
          <wp:wrapTight wrapText="bothSides">
            <wp:wrapPolygon edited="0">
              <wp:start x="0" y="0"/>
              <wp:lineTo x="0" y="21466"/>
              <wp:lineTo x="21561" y="21466"/>
              <wp:lineTo x="215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560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2D6"/>
    <w:rsid w:val="00034616"/>
    <w:rsid w:val="000571F0"/>
    <w:rsid w:val="0006063C"/>
    <w:rsid w:val="0015074B"/>
    <w:rsid w:val="001549DB"/>
    <w:rsid w:val="00200D4D"/>
    <w:rsid w:val="00214BF7"/>
    <w:rsid w:val="0029639D"/>
    <w:rsid w:val="002F4701"/>
    <w:rsid w:val="00326F90"/>
    <w:rsid w:val="00383F0F"/>
    <w:rsid w:val="00404B2F"/>
    <w:rsid w:val="00655BFE"/>
    <w:rsid w:val="00687C7F"/>
    <w:rsid w:val="00694E62"/>
    <w:rsid w:val="008E3EFA"/>
    <w:rsid w:val="00913BB3"/>
    <w:rsid w:val="009342B9"/>
    <w:rsid w:val="009410A2"/>
    <w:rsid w:val="00946C53"/>
    <w:rsid w:val="009E4002"/>
    <w:rsid w:val="00AA1D8D"/>
    <w:rsid w:val="00B47730"/>
    <w:rsid w:val="00B55A6F"/>
    <w:rsid w:val="00CB0664"/>
    <w:rsid w:val="00D3645F"/>
    <w:rsid w:val="00D476E3"/>
    <w:rsid w:val="00D62373"/>
    <w:rsid w:val="00E01F49"/>
    <w:rsid w:val="00E72374"/>
    <w:rsid w:val="00F74973"/>
    <w:rsid w:val="00FA7B09"/>
    <w:rsid w:val="00FB07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15B6C2"/>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566F5-99DB-4717-B9B1-7B491D40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Hamidreza khashei</cp:lastModifiedBy>
  <cp:revision>17</cp:revision>
  <dcterms:created xsi:type="dcterms:W3CDTF">2013-12-23T23:15:00Z</dcterms:created>
  <dcterms:modified xsi:type="dcterms:W3CDTF">2025-09-17T15:05:00Z</dcterms:modified>
  <cp:category/>
</cp:coreProperties>
</file>